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23C1" w14:textId="77777777" w:rsidR="009246DA" w:rsidRDefault="00000000">
      <w:pPr>
        <w:pStyle w:val="Titel"/>
      </w:pPr>
      <w:r>
        <w:t>Formular – Beschwerdemanagement</w:t>
      </w:r>
    </w:p>
    <w:p w14:paraId="7F59802C" w14:textId="0863EAC4" w:rsidR="009246DA" w:rsidRDefault="00000000">
      <w:r>
        <w:t xml:space="preserve">Akademie Digitale </w:t>
      </w:r>
      <w:proofErr w:type="spellStart"/>
      <w:r>
        <w:t>Berufe</w:t>
      </w:r>
      <w:proofErr w:type="spellEnd"/>
      <w:r>
        <w:br/>
        <w:t>Draw-my-Business GmbH</w:t>
      </w:r>
    </w:p>
    <w:p w14:paraId="683795D3" w14:textId="77777777" w:rsidR="009246DA" w:rsidRDefault="00000000" w:rsidP="00880176">
      <w:pPr>
        <w:pStyle w:val="berschrift1"/>
        <w:spacing w:before="120" w:after="120"/>
      </w:pPr>
      <w:r>
        <w:t>1. 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246DA" w14:paraId="09496014" w14:textId="77777777" w:rsidTr="00880176">
        <w:tc>
          <w:tcPr>
            <w:tcW w:w="4320" w:type="dxa"/>
            <w:shd w:val="clear" w:color="auto" w:fill="E1EBF7" w:themeFill="text2" w:themeFillTint="1A"/>
          </w:tcPr>
          <w:p w14:paraId="377BA4F5" w14:textId="77777777" w:rsidR="009246DA" w:rsidRDefault="00000000" w:rsidP="00880176">
            <w:pPr>
              <w:spacing w:before="120" w:after="120"/>
            </w:pPr>
            <w:r>
              <w:t>Eingangsdatum der Beschwerde</w:t>
            </w:r>
          </w:p>
        </w:tc>
        <w:tc>
          <w:tcPr>
            <w:tcW w:w="4320" w:type="dxa"/>
          </w:tcPr>
          <w:p w14:paraId="1D7414A9" w14:textId="77777777" w:rsidR="009246DA" w:rsidRDefault="009246DA" w:rsidP="00880176">
            <w:pPr>
              <w:spacing w:before="120" w:after="120"/>
            </w:pPr>
          </w:p>
        </w:tc>
      </w:tr>
      <w:tr w:rsidR="009246DA" w14:paraId="16439357" w14:textId="77777777" w:rsidTr="00880176">
        <w:tc>
          <w:tcPr>
            <w:tcW w:w="4320" w:type="dxa"/>
            <w:shd w:val="clear" w:color="auto" w:fill="E1EBF7" w:themeFill="text2" w:themeFillTint="1A"/>
          </w:tcPr>
          <w:p w14:paraId="5EF79A15" w14:textId="77777777" w:rsidR="009246DA" w:rsidRDefault="00000000" w:rsidP="00880176">
            <w:pPr>
              <w:spacing w:before="120" w:after="120"/>
            </w:pPr>
            <w:r>
              <w:t>Erfasst durch (Name / Funktion)</w:t>
            </w:r>
          </w:p>
        </w:tc>
        <w:tc>
          <w:tcPr>
            <w:tcW w:w="4320" w:type="dxa"/>
          </w:tcPr>
          <w:p w14:paraId="5BDF0805" w14:textId="77777777" w:rsidR="009246DA" w:rsidRDefault="009246DA" w:rsidP="00880176">
            <w:pPr>
              <w:spacing w:before="120" w:after="120"/>
            </w:pPr>
          </w:p>
        </w:tc>
      </w:tr>
      <w:tr w:rsidR="009246DA" w14:paraId="4A9BF3BC" w14:textId="77777777" w:rsidTr="00880176">
        <w:tc>
          <w:tcPr>
            <w:tcW w:w="4320" w:type="dxa"/>
            <w:shd w:val="clear" w:color="auto" w:fill="E1EBF7" w:themeFill="text2" w:themeFillTint="1A"/>
          </w:tcPr>
          <w:p w14:paraId="39783D2F" w14:textId="77777777" w:rsidR="009246DA" w:rsidRDefault="00000000" w:rsidP="00880176">
            <w:pPr>
              <w:spacing w:before="120" w:after="120"/>
            </w:pPr>
            <w:r>
              <w:t>Beschwerdeführer/in (Name, optional)</w:t>
            </w:r>
          </w:p>
        </w:tc>
        <w:tc>
          <w:tcPr>
            <w:tcW w:w="4320" w:type="dxa"/>
          </w:tcPr>
          <w:p w14:paraId="54CFFFFA" w14:textId="77777777" w:rsidR="009246DA" w:rsidRDefault="009246DA" w:rsidP="00880176">
            <w:pPr>
              <w:spacing w:before="120" w:after="120"/>
            </w:pPr>
          </w:p>
        </w:tc>
      </w:tr>
      <w:tr w:rsidR="009246DA" w14:paraId="652C561A" w14:textId="77777777" w:rsidTr="00880176">
        <w:tc>
          <w:tcPr>
            <w:tcW w:w="4320" w:type="dxa"/>
            <w:shd w:val="clear" w:color="auto" w:fill="E1EBF7" w:themeFill="text2" w:themeFillTint="1A"/>
          </w:tcPr>
          <w:p w14:paraId="5BE24BF0" w14:textId="2A193AC4" w:rsidR="009246DA" w:rsidRDefault="00000000" w:rsidP="00880176">
            <w:pPr>
              <w:spacing w:before="120" w:after="120"/>
            </w:pPr>
            <w:r>
              <w:t xml:space="preserve">Zugehörigkeit </w:t>
            </w:r>
          </w:p>
        </w:tc>
        <w:tc>
          <w:tcPr>
            <w:tcW w:w="4320" w:type="dxa"/>
          </w:tcPr>
          <w:p w14:paraId="13880B75" w14:textId="72B1ACB7" w:rsidR="009246DA" w:rsidRDefault="00880176" w:rsidP="00880176">
            <w:pPr>
              <w:spacing w:before="120" w:after="120"/>
            </w:pPr>
            <w:r>
              <w:t xml:space="preserve">☐ </w:t>
            </w:r>
            <w:proofErr w:type="spellStart"/>
            <w:r>
              <w:t>Teilnehmer</w:t>
            </w:r>
            <w:proofErr w:type="spellEnd"/>
            <w:r>
              <w:t xml:space="preserve">/in </w:t>
            </w:r>
            <w:r>
              <w:br/>
            </w:r>
            <w:r>
              <w:t xml:space="preserve">☐ </w:t>
            </w:r>
            <w:proofErr w:type="spellStart"/>
            <w:r>
              <w:t>Dozent</w:t>
            </w:r>
            <w:proofErr w:type="spellEnd"/>
            <w:r>
              <w:t xml:space="preserve">/in </w:t>
            </w:r>
            <w:r>
              <w:br/>
            </w:r>
            <w:r>
              <w:t xml:space="preserve">☐ </w:t>
            </w:r>
            <w:proofErr w:type="spellStart"/>
            <w:r>
              <w:t>Mitarbeitende</w:t>
            </w:r>
            <w:proofErr w:type="spellEnd"/>
            <w:r>
              <w:t xml:space="preserve">/r </w:t>
            </w:r>
            <w:r>
              <w:br/>
            </w:r>
            <w:r>
              <w:t>☐ Externe/r)</w:t>
            </w:r>
          </w:p>
        </w:tc>
      </w:tr>
      <w:tr w:rsidR="009246DA" w14:paraId="68E8E3FA" w14:textId="77777777" w:rsidTr="00880176">
        <w:tc>
          <w:tcPr>
            <w:tcW w:w="4320" w:type="dxa"/>
            <w:shd w:val="clear" w:color="auto" w:fill="E1EBF7" w:themeFill="text2" w:themeFillTint="1A"/>
          </w:tcPr>
          <w:p w14:paraId="70F01209" w14:textId="77777777" w:rsidR="009246DA" w:rsidRDefault="00000000" w:rsidP="00880176">
            <w:pPr>
              <w:spacing w:before="120" w:after="120"/>
            </w:pPr>
            <w:r>
              <w:t>Maßnahme / Kurs</w:t>
            </w:r>
          </w:p>
        </w:tc>
        <w:tc>
          <w:tcPr>
            <w:tcW w:w="4320" w:type="dxa"/>
          </w:tcPr>
          <w:p w14:paraId="02EABAE6" w14:textId="77777777" w:rsidR="009246DA" w:rsidRDefault="009246DA" w:rsidP="00880176">
            <w:pPr>
              <w:spacing w:before="120" w:after="120"/>
            </w:pPr>
          </w:p>
          <w:p w14:paraId="44F0E75E" w14:textId="77777777" w:rsidR="00880176" w:rsidRDefault="00880176" w:rsidP="00880176">
            <w:pPr>
              <w:spacing w:before="120" w:after="120"/>
            </w:pPr>
          </w:p>
        </w:tc>
      </w:tr>
      <w:tr w:rsidR="009246DA" w14:paraId="341BC2E0" w14:textId="77777777" w:rsidTr="00880176">
        <w:tc>
          <w:tcPr>
            <w:tcW w:w="4320" w:type="dxa"/>
            <w:shd w:val="clear" w:color="auto" w:fill="E1EBF7" w:themeFill="text2" w:themeFillTint="1A"/>
          </w:tcPr>
          <w:p w14:paraId="497EDE10" w14:textId="0D46A6DC" w:rsidR="009246DA" w:rsidRDefault="00000000" w:rsidP="00880176">
            <w:pPr>
              <w:spacing w:before="120" w:after="120"/>
            </w:pPr>
            <w:r>
              <w:t xml:space="preserve">Kommunikationsweg </w:t>
            </w:r>
          </w:p>
        </w:tc>
        <w:tc>
          <w:tcPr>
            <w:tcW w:w="4320" w:type="dxa"/>
          </w:tcPr>
          <w:p w14:paraId="2319E966" w14:textId="6BCBFD7D" w:rsidR="009246DA" w:rsidRDefault="00880176" w:rsidP="00880176">
            <w:pPr>
              <w:spacing w:before="120" w:after="120"/>
            </w:pPr>
            <w:r>
              <w:t xml:space="preserve">☐ E-Mail </w:t>
            </w:r>
            <w:r>
              <w:br/>
            </w:r>
            <w:r>
              <w:t xml:space="preserve">☐ Online-Formular </w:t>
            </w:r>
            <w:r>
              <w:br/>
            </w:r>
            <w:r>
              <w:t xml:space="preserve">☐ </w:t>
            </w:r>
            <w:proofErr w:type="spellStart"/>
            <w:r>
              <w:t>Telefon</w:t>
            </w:r>
            <w:proofErr w:type="spellEnd"/>
            <w:r>
              <w:t xml:space="preserve"> </w:t>
            </w:r>
            <w:r>
              <w:br/>
            </w:r>
            <w:r>
              <w:t xml:space="preserve">☐ </w:t>
            </w:r>
            <w:proofErr w:type="spellStart"/>
            <w:r>
              <w:t>Sonstiges</w:t>
            </w:r>
            <w:proofErr w:type="spellEnd"/>
            <w:r>
              <w:t>: ___________</w:t>
            </w:r>
            <w:r>
              <w:t>_____________________</w:t>
            </w:r>
          </w:p>
        </w:tc>
      </w:tr>
    </w:tbl>
    <w:p w14:paraId="280FD688" w14:textId="77777777" w:rsidR="009246DA" w:rsidRDefault="00000000">
      <w:pPr>
        <w:pStyle w:val="berschrift1"/>
      </w:pPr>
      <w:r>
        <w:t>2. Beschreibung der Beschwerde</w:t>
      </w:r>
    </w:p>
    <w:p w14:paraId="02A5DA01" w14:textId="77777777" w:rsidR="009246DA" w:rsidRDefault="00000000">
      <w:r>
        <w:t>Bitte schildern Sie den Anlass bzw. das Problem so genau wie möglich:</w:t>
      </w:r>
    </w:p>
    <w:p w14:paraId="370E7CCE" w14:textId="77777777" w:rsidR="00880176" w:rsidRDefault="00000000" w:rsidP="00880176">
      <w:r>
        <w:br/>
      </w:r>
      <w:r w:rsidR="00880176">
        <w:t>________________________________________________________________________________________________________</w:t>
      </w:r>
    </w:p>
    <w:p w14:paraId="41D6B6F7" w14:textId="77777777" w:rsidR="00880176" w:rsidRDefault="00880176" w:rsidP="00880176">
      <w:r>
        <w:t>________________________________________________________________________________________________________</w:t>
      </w:r>
    </w:p>
    <w:p w14:paraId="037745F0" w14:textId="6988360F" w:rsidR="009246DA" w:rsidRDefault="00880176" w:rsidP="00880176">
      <w:r>
        <w:t>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</w:t>
      </w:r>
      <w:r>
        <w:br/>
      </w:r>
      <w:r w:rsidRPr="0088017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</w:r>
      <w:r w:rsidR="00000000" w:rsidRPr="0088017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3. Erste </w:t>
      </w:r>
      <w:proofErr w:type="spellStart"/>
      <w:r w:rsidR="00000000" w:rsidRPr="0088017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Einschätzung</w:t>
      </w:r>
      <w:proofErr w:type="spellEnd"/>
      <w:r w:rsidR="00000000" w:rsidRPr="0088017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="00000000" w:rsidRPr="0088017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durch</w:t>
      </w:r>
      <w:proofErr w:type="spellEnd"/>
      <w:r w:rsidR="00000000" w:rsidRPr="0088017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die Akademie</w:t>
      </w:r>
    </w:p>
    <w:p w14:paraId="11C2C448" w14:textId="77777777" w:rsidR="009246DA" w:rsidRDefault="00000000">
      <w:r>
        <w:t>Verantwortlicher Bereich: ___________________________</w:t>
      </w:r>
    </w:p>
    <w:p w14:paraId="77F0CB8E" w14:textId="2100D36B" w:rsidR="009246DA" w:rsidRDefault="00000000">
      <w:r>
        <w:t xml:space="preserve">Art der </w:t>
      </w:r>
      <w:proofErr w:type="spellStart"/>
      <w:r>
        <w:t>Beschwerde</w:t>
      </w:r>
      <w:proofErr w:type="spellEnd"/>
      <w:r>
        <w:t xml:space="preserve">: </w:t>
      </w:r>
      <w:r w:rsidR="00880176">
        <w:tab/>
      </w:r>
      <w:r>
        <w:t xml:space="preserve">☐ </w:t>
      </w:r>
      <w:proofErr w:type="spellStart"/>
      <w:r>
        <w:t>Organisatorisch</w:t>
      </w:r>
      <w:proofErr w:type="spellEnd"/>
      <w:r>
        <w:t xml:space="preserve"> ☐ </w:t>
      </w:r>
      <w:proofErr w:type="spellStart"/>
      <w:r>
        <w:t>Pädagogisch</w:t>
      </w:r>
      <w:proofErr w:type="spellEnd"/>
      <w:r>
        <w:t xml:space="preserve"> ☐ Technisch ☐ Sonstiges</w:t>
      </w:r>
    </w:p>
    <w:p w14:paraId="6BBDF8C6" w14:textId="0A053F03" w:rsidR="009246DA" w:rsidRDefault="00000000">
      <w:proofErr w:type="spellStart"/>
      <w:r>
        <w:lastRenderedPageBreak/>
        <w:t>Schweregrad</w:t>
      </w:r>
      <w:proofErr w:type="spellEnd"/>
      <w:r>
        <w:t>:</w:t>
      </w:r>
      <w:r w:rsidR="00880176">
        <w:tab/>
      </w:r>
      <w:r w:rsidR="00880176">
        <w:tab/>
      </w:r>
      <w:r>
        <w:t xml:space="preserve"> ☐ </w:t>
      </w:r>
      <w:proofErr w:type="spellStart"/>
      <w:r>
        <w:t>gering</w:t>
      </w:r>
      <w:proofErr w:type="spellEnd"/>
      <w:r>
        <w:t xml:space="preserve"> ☐ mittel ☐ kritisch</w:t>
      </w:r>
    </w:p>
    <w:p w14:paraId="71FDBD3C" w14:textId="6D17EF4E" w:rsidR="009246DA" w:rsidRDefault="00000000">
      <w:r>
        <w:t xml:space="preserve">Sofortmaßnahmen eingeleitet? </w:t>
      </w:r>
      <w:r w:rsidR="00880176">
        <w:br/>
      </w:r>
      <w:r w:rsidR="00880176">
        <w:br/>
      </w:r>
      <w:r>
        <w:t xml:space="preserve">☐ ja ☐ </w:t>
      </w:r>
      <w:proofErr w:type="spellStart"/>
      <w:r>
        <w:t>nein</w:t>
      </w:r>
      <w:proofErr w:type="spellEnd"/>
      <w:r w:rsidR="00880176">
        <w:br/>
      </w:r>
      <w:r w:rsidR="00880176">
        <w:br/>
      </w:r>
      <w:r>
        <w:t xml:space="preserve">Wenn ja, </w:t>
      </w:r>
      <w:proofErr w:type="spellStart"/>
      <w:r>
        <w:t>welche</w:t>
      </w:r>
      <w:proofErr w:type="spellEnd"/>
      <w:r>
        <w:t>? ___________________________</w:t>
      </w:r>
      <w:r w:rsidR="00880176">
        <w:t>__________________________________________________________</w:t>
      </w:r>
    </w:p>
    <w:p w14:paraId="2E51A9FF" w14:textId="77777777" w:rsidR="009246DA" w:rsidRDefault="00000000">
      <w:pPr>
        <w:pStyle w:val="berschrift1"/>
      </w:pPr>
      <w:r>
        <w:t>4. Bearbeitung der Beschwerde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0"/>
        <w:gridCol w:w="2160"/>
        <w:gridCol w:w="2160"/>
        <w:gridCol w:w="2160"/>
      </w:tblGrid>
      <w:tr w:rsidR="009246DA" w14:paraId="0E32DBA2" w14:textId="77777777" w:rsidTr="00880176">
        <w:tc>
          <w:tcPr>
            <w:tcW w:w="2260" w:type="dxa"/>
            <w:shd w:val="clear" w:color="auto" w:fill="E1EBF7" w:themeFill="text2" w:themeFillTint="1A"/>
          </w:tcPr>
          <w:p w14:paraId="0DF37794" w14:textId="77777777" w:rsidR="009246DA" w:rsidRDefault="00000000">
            <w:r>
              <w:t>Schritt</w:t>
            </w:r>
          </w:p>
        </w:tc>
        <w:tc>
          <w:tcPr>
            <w:tcW w:w="2160" w:type="dxa"/>
            <w:shd w:val="clear" w:color="auto" w:fill="E1EBF7" w:themeFill="text2" w:themeFillTint="1A"/>
          </w:tcPr>
          <w:p w14:paraId="503F175F" w14:textId="77777777" w:rsidR="009246DA" w:rsidRDefault="00000000">
            <w:r>
              <w:t>Verantwortlich</w:t>
            </w:r>
          </w:p>
        </w:tc>
        <w:tc>
          <w:tcPr>
            <w:tcW w:w="2160" w:type="dxa"/>
            <w:shd w:val="clear" w:color="auto" w:fill="E1EBF7" w:themeFill="text2" w:themeFillTint="1A"/>
          </w:tcPr>
          <w:p w14:paraId="1F70709B" w14:textId="77777777" w:rsidR="009246DA" w:rsidRDefault="00000000">
            <w:r>
              <w:t>Datum</w:t>
            </w:r>
          </w:p>
        </w:tc>
        <w:tc>
          <w:tcPr>
            <w:tcW w:w="2160" w:type="dxa"/>
            <w:shd w:val="clear" w:color="auto" w:fill="E1EBF7" w:themeFill="text2" w:themeFillTint="1A"/>
          </w:tcPr>
          <w:p w14:paraId="379C9CA9" w14:textId="77777777" w:rsidR="009246DA" w:rsidRDefault="00000000">
            <w:r>
              <w:t>Status</w:t>
            </w:r>
          </w:p>
        </w:tc>
      </w:tr>
      <w:tr w:rsidR="009246DA" w14:paraId="68C878D9" w14:textId="77777777" w:rsidTr="00880176">
        <w:tc>
          <w:tcPr>
            <w:tcW w:w="2260" w:type="dxa"/>
            <w:shd w:val="clear" w:color="auto" w:fill="FFFFFF" w:themeFill="background1"/>
          </w:tcPr>
          <w:p w14:paraId="3A9485A0" w14:textId="77777777" w:rsidR="009246DA" w:rsidRDefault="00000000">
            <w:proofErr w:type="spellStart"/>
            <w:r>
              <w:t>Eingang</w:t>
            </w:r>
            <w:proofErr w:type="spellEnd"/>
            <w:r>
              <w:t xml:space="preserve"> </w:t>
            </w:r>
            <w:proofErr w:type="spellStart"/>
            <w:r>
              <w:t>bestätigt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14:paraId="6ED723B0" w14:textId="77777777" w:rsidR="009246DA" w:rsidRDefault="009246DA"/>
        </w:tc>
        <w:tc>
          <w:tcPr>
            <w:tcW w:w="2160" w:type="dxa"/>
            <w:shd w:val="clear" w:color="auto" w:fill="FFFFFF" w:themeFill="background1"/>
          </w:tcPr>
          <w:p w14:paraId="4E810B9A" w14:textId="77777777" w:rsidR="009246DA" w:rsidRDefault="009246DA"/>
        </w:tc>
        <w:tc>
          <w:tcPr>
            <w:tcW w:w="2160" w:type="dxa"/>
            <w:shd w:val="clear" w:color="auto" w:fill="FFFFFF" w:themeFill="background1"/>
          </w:tcPr>
          <w:p w14:paraId="47A6E5BE" w14:textId="77777777" w:rsidR="009246DA" w:rsidRDefault="009246DA"/>
        </w:tc>
      </w:tr>
      <w:tr w:rsidR="009246DA" w14:paraId="26DEBD24" w14:textId="77777777" w:rsidTr="00880176">
        <w:tc>
          <w:tcPr>
            <w:tcW w:w="2260" w:type="dxa"/>
          </w:tcPr>
          <w:p w14:paraId="6DD0F9F7" w14:textId="77777777" w:rsidR="009246DA" w:rsidRDefault="00000000">
            <w:r>
              <w:t>Prüfung der Beschwerde</w:t>
            </w:r>
          </w:p>
        </w:tc>
        <w:tc>
          <w:tcPr>
            <w:tcW w:w="2160" w:type="dxa"/>
          </w:tcPr>
          <w:p w14:paraId="05127078" w14:textId="77777777" w:rsidR="009246DA" w:rsidRDefault="009246DA"/>
        </w:tc>
        <w:tc>
          <w:tcPr>
            <w:tcW w:w="2160" w:type="dxa"/>
          </w:tcPr>
          <w:p w14:paraId="2F716943" w14:textId="77777777" w:rsidR="009246DA" w:rsidRDefault="009246DA"/>
        </w:tc>
        <w:tc>
          <w:tcPr>
            <w:tcW w:w="2160" w:type="dxa"/>
          </w:tcPr>
          <w:p w14:paraId="2CDFF5A0" w14:textId="77777777" w:rsidR="009246DA" w:rsidRDefault="009246DA"/>
        </w:tc>
      </w:tr>
      <w:tr w:rsidR="009246DA" w14:paraId="05E7656E" w14:textId="77777777" w:rsidTr="00880176">
        <w:tc>
          <w:tcPr>
            <w:tcW w:w="2260" w:type="dxa"/>
          </w:tcPr>
          <w:p w14:paraId="4A0AC287" w14:textId="77777777" w:rsidR="009246DA" w:rsidRDefault="00000000">
            <w:r>
              <w:t>Maßnahmen festgelegt</w:t>
            </w:r>
          </w:p>
        </w:tc>
        <w:tc>
          <w:tcPr>
            <w:tcW w:w="2160" w:type="dxa"/>
          </w:tcPr>
          <w:p w14:paraId="19D59494" w14:textId="77777777" w:rsidR="009246DA" w:rsidRDefault="009246DA"/>
        </w:tc>
        <w:tc>
          <w:tcPr>
            <w:tcW w:w="2160" w:type="dxa"/>
          </w:tcPr>
          <w:p w14:paraId="31B1BBF2" w14:textId="77777777" w:rsidR="009246DA" w:rsidRDefault="009246DA"/>
        </w:tc>
        <w:tc>
          <w:tcPr>
            <w:tcW w:w="2160" w:type="dxa"/>
          </w:tcPr>
          <w:p w14:paraId="0A840603" w14:textId="77777777" w:rsidR="009246DA" w:rsidRDefault="009246DA"/>
        </w:tc>
      </w:tr>
      <w:tr w:rsidR="009246DA" w14:paraId="240E8932" w14:textId="77777777" w:rsidTr="00880176">
        <w:tc>
          <w:tcPr>
            <w:tcW w:w="2260" w:type="dxa"/>
          </w:tcPr>
          <w:p w14:paraId="192AD341" w14:textId="77777777" w:rsidR="009246DA" w:rsidRDefault="00000000">
            <w:r>
              <w:t>Umsetzung dokumentiert</w:t>
            </w:r>
          </w:p>
        </w:tc>
        <w:tc>
          <w:tcPr>
            <w:tcW w:w="2160" w:type="dxa"/>
          </w:tcPr>
          <w:p w14:paraId="1AF71120" w14:textId="77777777" w:rsidR="009246DA" w:rsidRDefault="009246DA"/>
        </w:tc>
        <w:tc>
          <w:tcPr>
            <w:tcW w:w="2160" w:type="dxa"/>
          </w:tcPr>
          <w:p w14:paraId="1358A80F" w14:textId="77777777" w:rsidR="009246DA" w:rsidRDefault="009246DA"/>
        </w:tc>
        <w:tc>
          <w:tcPr>
            <w:tcW w:w="2160" w:type="dxa"/>
          </w:tcPr>
          <w:p w14:paraId="4B33FA1A" w14:textId="77777777" w:rsidR="009246DA" w:rsidRDefault="009246DA"/>
        </w:tc>
      </w:tr>
      <w:tr w:rsidR="009246DA" w14:paraId="2F03D7B1" w14:textId="77777777" w:rsidTr="00880176">
        <w:tc>
          <w:tcPr>
            <w:tcW w:w="2260" w:type="dxa"/>
          </w:tcPr>
          <w:p w14:paraId="5CB1FD28" w14:textId="77777777" w:rsidR="009246DA" w:rsidRDefault="00000000">
            <w:r>
              <w:t>Rückmeldung an Beschwerdeführer/in</w:t>
            </w:r>
          </w:p>
        </w:tc>
        <w:tc>
          <w:tcPr>
            <w:tcW w:w="2160" w:type="dxa"/>
          </w:tcPr>
          <w:p w14:paraId="3349D800" w14:textId="77777777" w:rsidR="009246DA" w:rsidRDefault="009246DA"/>
        </w:tc>
        <w:tc>
          <w:tcPr>
            <w:tcW w:w="2160" w:type="dxa"/>
          </w:tcPr>
          <w:p w14:paraId="32F04421" w14:textId="77777777" w:rsidR="009246DA" w:rsidRDefault="009246DA"/>
        </w:tc>
        <w:tc>
          <w:tcPr>
            <w:tcW w:w="2160" w:type="dxa"/>
          </w:tcPr>
          <w:p w14:paraId="46726E72" w14:textId="77777777" w:rsidR="009246DA" w:rsidRDefault="009246DA"/>
        </w:tc>
      </w:tr>
    </w:tbl>
    <w:p w14:paraId="417677B1" w14:textId="77777777" w:rsidR="009246DA" w:rsidRDefault="00000000">
      <w:pPr>
        <w:pStyle w:val="berschrift1"/>
      </w:pPr>
      <w:r>
        <w:t>5. Ergebnis / Maßnahmen</w:t>
      </w:r>
    </w:p>
    <w:p w14:paraId="78DAABB2" w14:textId="77777777" w:rsidR="009246DA" w:rsidRDefault="00000000">
      <w:r>
        <w:t>Beschreiben Sie das Ergebnis und ggf. eingeleitete Verbesserungsmaßnahmen:</w:t>
      </w:r>
    </w:p>
    <w:p w14:paraId="298EDDCE" w14:textId="77777777" w:rsidR="00880176" w:rsidRDefault="00880176" w:rsidP="00880176">
      <w:r>
        <w:t>________________________________________________________________________________________________________</w:t>
      </w:r>
    </w:p>
    <w:p w14:paraId="68DFE114" w14:textId="77777777" w:rsidR="00880176" w:rsidRDefault="00880176" w:rsidP="00880176">
      <w:r>
        <w:t>________________________________________________________________________________________________________</w:t>
      </w:r>
    </w:p>
    <w:p w14:paraId="6FCAB3C6" w14:textId="77777777" w:rsidR="00880176" w:rsidRDefault="00880176" w:rsidP="00880176">
      <w:r>
        <w:t>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</w:t>
      </w:r>
      <w:r>
        <w:br/>
      </w:r>
    </w:p>
    <w:p w14:paraId="44A75A0D" w14:textId="47311C7E" w:rsidR="009246DA" w:rsidRDefault="00000000">
      <w:proofErr w:type="spellStart"/>
      <w:r>
        <w:t>Wurde</w:t>
      </w:r>
      <w:proofErr w:type="spellEnd"/>
      <w:r>
        <w:t xml:space="preserve"> die </w:t>
      </w:r>
      <w:proofErr w:type="spellStart"/>
      <w:r>
        <w:t>Beschwerde</w:t>
      </w:r>
      <w:proofErr w:type="spellEnd"/>
      <w:r>
        <w:t xml:space="preserve"> </w:t>
      </w:r>
      <w:proofErr w:type="spellStart"/>
      <w:r>
        <w:t>abschließend</w:t>
      </w:r>
      <w:proofErr w:type="spellEnd"/>
      <w:r>
        <w:t xml:space="preserve"> geklärt? </w:t>
      </w:r>
      <w:r w:rsidR="00880176">
        <w:tab/>
      </w:r>
      <w:r w:rsidR="00880176">
        <w:tab/>
      </w:r>
      <w:r>
        <w:t xml:space="preserve">☐ ja ☐ </w:t>
      </w:r>
      <w:proofErr w:type="spellStart"/>
      <w:r>
        <w:t>nein</w:t>
      </w:r>
      <w:proofErr w:type="spellEnd"/>
    </w:p>
    <w:p w14:paraId="6336800F" w14:textId="77777777" w:rsidR="009246DA" w:rsidRDefault="00000000">
      <w:pPr>
        <w:pStyle w:val="berschrift1"/>
      </w:pPr>
      <w:r>
        <w:t>6. Auswertung und Verbesserung</w:t>
      </w:r>
    </w:p>
    <w:p w14:paraId="3CDBA966" w14:textId="77777777" w:rsidR="009246DA" w:rsidRDefault="00000000">
      <w:r>
        <w:t>Wird das Ergebnis im Rahmen des Qualitätsmanagements ausgewertet? ☐ ja ☐ nein</w:t>
      </w:r>
    </w:p>
    <w:p w14:paraId="51FE81C0" w14:textId="77777777" w:rsidR="009246DA" w:rsidRDefault="00000000">
      <w:r>
        <w:t>Wenn ja, durch wen: ___________________________</w:t>
      </w:r>
    </w:p>
    <w:p w14:paraId="2BC47878" w14:textId="77777777" w:rsidR="009246DA" w:rsidRDefault="00000000">
      <w:r>
        <w:t>Empfohlene Verbesserungsmaßnahme:</w:t>
      </w:r>
    </w:p>
    <w:p w14:paraId="3862EFCB" w14:textId="77777777" w:rsidR="00880176" w:rsidRDefault="00000000" w:rsidP="00880176">
      <w:r>
        <w:br/>
      </w:r>
      <w:r w:rsidR="00880176">
        <w:t>________________________________________________________________________________________________________</w:t>
      </w:r>
    </w:p>
    <w:p w14:paraId="4696034E" w14:textId="77777777" w:rsidR="00880176" w:rsidRDefault="00880176" w:rsidP="00880176">
      <w:r>
        <w:lastRenderedPageBreak/>
        <w:t>________________________________________________________________________________________________________</w:t>
      </w:r>
    </w:p>
    <w:p w14:paraId="0409A8E6" w14:textId="77777777" w:rsidR="00880176" w:rsidRDefault="00880176" w:rsidP="00880176">
      <w:r>
        <w:t>________________________________________________________________________________________________________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________________________________________________________________________________________________________</w:t>
      </w:r>
      <w:r>
        <w:br/>
      </w:r>
    </w:p>
    <w:p w14:paraId="799E1A71" w14:textId="77777777" w:rsidR="009246DA" w:rsidRDefault="00000000" w:rsidP="00880176">
      <w:pPr>
        <w:pStyle w:val="berschrift1"/>
        <w:spacing w:before="120" w:after="120"/>
      </w:pPr>
      <w:r>
        <w:t>7. Abschluss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246DA" w14:paraId="256EB0D1" w14:textId="77777777">
        <w:tc>
          <w:tcPr>
            <w:tcW w:w="4320" w:type="dxa"/>
          </w:tcPr>
          <w:p w14:paraId="41696766" w14:textId="77777777" w:rsidR="009246DA" w:rsidRDefault="00000000" w:rsidP="00880176">
            <w:pPr>
              <w:spacing w:before="120" w:after="120"/>
            </w:pPr>
            <w:r>
              <w:t>Verantwortliche Person (Unterschrift)</w:t>
            </w:r>
          </w:p>
        </w:tc>
        <w:tc>
          <w:tcPr>
            <w:tcW w:w="4320" w:type="dxa"/>
          </w:tcPr>
          <w:p w14:paraId="03B081C2" w14:textId="77777777" w:rsidR="009246DA" w:rsidRDefault="009246DA" w:rsidP="00880176">
            <w:pPr>
              <w:spacing w:before="120" w:after="120"/>
            </w:pPr>
          </w:p>
        </w:tc>
      </w:tr>
      <w:tr w:rsidR="009246DA" w14:paraId="21E6FFE1" w14:textId="77777777">
        <w:tc>
          <w:tcPr>
            <w:tcW w:w="4320" w:type="dxa"/>
          </w:tcPr>
          <w:p w14:paraId="22820464" w14:textId="77777777" w:rsidR="009246DA" w:rsidRDefault="00000000" w:rsidP="00880176">
            <w:pPr>
              <w:spacing w:before="120" w:after="120"/>
            </w:pPr>
            <w:r>
              <w:t>Datum des Abschlusses</w:t>
            </w:r>
          </w:p>
        </w:tc>
        <w:tc>
          <w:tcPr>
            <w:tcW w:w="4320" w:type="dxa"/>
          </w:tcPr>
          <w:p w14:paraId="70EF2839" w14:textId="77777777" w:rsidR="009246DA" w:rsidRDefault="009246DA" w:rsidP="00880176">
            <w:pPr>
              <w:spacing w:before="120" w:after="120"/>
            </w:pPr>
          </w:p>
        </w:tc>
      </w:tr>
      <w:tr w:rsidR="009246DA" w14:paraId="3110788A" w14:textId="77777777">
        <w:tc>
          <w:tcPr>
            <w:tcW w:w="4320" w:type="dxa"/>
          </w:tcPr>
          <w:p w14:paraId="35F3273E" w14:textId="1DAED44E" w:rsidR="009246DA" w:rsidRDefault="00000000" w:rsidP="00880176">
            <w:pPr>
              <w:spacing w:before="120" w:after="120"/>
            </w:pPr>
            <w:proofErr w:type="spellStart"/>
            <w:r>
              <w:t>Archivierung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QMS </w:t>
            </w:r>
            <w:proofErr w:type="spellStart"/>
            <w:r>
              <w:t>erfolgt</w:t>
            </w:r>
            <w:proofErr w:type="spellEnd"/>
          </w:p>
        </w:tc>
        <w:tc>
          <w:tcPr>
            <w:tcW w:w="4320" w:type="dxa"/>
          </w:tcPr>
          <w:p w14:paraId="4C353A75" w14:textId="5B85003A" w:rsidR="009246DA" w:rsidRDefault="00880176" w:rsidP="00880176">
            <w:pPr>
              <w:spacing w:before="120" w:after="120"/>
            </w:pPr>
            <w:r>
              <w:t xml:space="preserve">☐ ja ☐ </w:t>
            </w:r>
            <w:proofErr w:type="spellStart"/>
            <w:r>
              <w:t>nein</w:t>
            </w:r>
            <w:proofErr w:type="spellEnd"/>
          </w:p>
        </w:tc>
      </w:tr>
    </w:tbl>
    <w:p w14:paraId="5FED1E66" w14:textId="77777777" w:rsidR="009246DA" w:rsidRDefault="00000000">
      <w:r>
        <w:br/>
        <w:t>Hinweis: Dieses Formular dient der Dokumentation von Beschwerden und Verbesserungsvorschlägen gemäß den Anforderungen der AZAV. Alle Angaben werden vertraulich behandelt und im Rahmen des Qualitätsmanagements anonymisiert ausgewertet.</w:t>
      </w:r>
    </w:p>
    <w:sectPr w:rsidR="009246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3952569">
    <w:abstractNumId w:val="8"/>
  </w:num>
  <w:num w:numId="2" w16cid:durableId="792528377">
    <w:abstractNumId w:val="6"/>
  </w:num>
  <w:num w:numId="3" w16cid:durableId="394474744">
    <w:abstractNumId w:val="5"/>
  </w:num>
  <w:num w:numId="4" w16cid:durableId="867642513">
    <w:abstractNumId w:val="4"/>
  </w:num>
  <w:num w:numId="5" w16cid:durableId="923074666">
    <w:abstractNumId w:val="7"/>
  </w:num>
  <w:num w:numId="6" w16cid:durableId="937105022">
    <w:abstractNumId w:val="3"/>
  </w:num>
  <w:num w:numId="7" w16cid:durableId="1870146130">
    <w:abstractNumId w:val="2"/>
  </w:num>
  <w:num w:numId="8" w16cid:durableId="1786535718">
    <w:abstractNumId w:val="1"/>
  </w:num>
  <w:num w:numId="9" w16cid:durableId="125123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80176"/>
    <w:rsid w:val="009246DA"/>
    <w:rsid w:val="00AA1D8D"/>
    <w:rsid w:val="00B47730"/>
    <w:rsid w:val="00B657A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6ED3C"/>
  <w14:defaultImageDpi w14:val="300"/>
  <w15:docId w15:val="{1D21750E-F58F-4A4D-ACA5-941415CF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2752</Characters>
  <Application>Microsoft Office Word</Application>
  <DocSecurity>0</DocSecurity>
  <Lines>161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Anabel Derlam</cp:lastModifiedBy>
  <cp:revision>2</cp:revision>
  <dcterms:created xsi:type="dcterms:W3CDTF">2013-12-23T23:15:00Z</dcterms:created>
  <dcterms:modified xsi:type="dcterms:W3CDTF">2025-11-03T08:28:00Z</dcterms:modified>
  <cp:category/>
</cp:coreProperties>
</file>